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023D" w:rsidRDefault="00000000">
      <w:pPr>
        <w:pStyle w:val="Nadpis1"/>
      </w:pPr>
      <w:r>
        <w:t>Formulár na odstúpenie od zmluvy</w:t>
      </w:r>
    </w:p>
    <w:p w:rsidR="00C2023D" w:rsidRDefault="00000000">
      <w:r>
        <w:t>(vyplňte a zašlite späť len v prípade, že si želáte odstúpiť od zmluvy)</w:t>
      </w:r>
    </w:p>
    <w:p w:rsidR="00C2023D" w:rsidRDefault="00000000">
      <w:r>
        <w:t>Komu:</w:t>
      </w:r>
    </w:p>
    <w:p w:rsidR="00C2023D" w:rsidRDefault="00000000">
      <w:r>
        <w:t>Jana Dobrotová – ONLINE S JANOU</w:t>
      </w:r>
      <w:r>
        <w:br/>
        <w:t>Dražkovce 66, 038 02</w:t>
      </w:r>
      <w:r>
        <w:br/>
        <w:t>E-mail: dobrotova.jana@gmail.com</w:t>
      </w:r>
    </w:p>
    <w:p w:rsidR="00C2023D" w:rsidRDefault="00000000">
      <w:r>
        <w:t>Oznamujem, že odstupujem od zmluvy o kúpe tovaru/služby uzavretej cez e-shop www.onlinesjanou.eu.</w:t>
      </w:r>
    </w:p>
    <w:p w:rsidR="00C2023D" w:rsidRDefault="00000000">
      <w:r>
        <w:t>Dátum objednania: ...........................................</w:t>
      </w:r>
    </w:p>
    <w:p w:rsidR="00C2023D" w:rsidRDefault="00000000">
      <w:r>
        <w:t>Dátum prijatia tovaru: ....................................</w:t>
      </w:r>
    </w:p>
    <w:p w:rsidR="00C2023D" w:rsidRDefault="00000000">
      <w:r>
        <w:t>Názov tovaru/služby: .......................................</w:t>
      </w:r>
    </w:p>
    <w:p w:rsidR="00C2023D" w:rsidRDefault="00000000">
      <w:r>
        <w:t>Číslo objednávky: ..........................................</w:t>
      </w:r>
    </w:p>
    <w:p w:rsidR="00C2023D" w:rsidRDefault="00000000">
      <w:r>
        <w:t>Meno a priezvisko spotrebiteľa: ...............................................</w:t>
      </w:r>
    </w:p>
    <w:p w:rsidR="00C2023D" w:rsidRDefault="00000000">
      <w:r>
        <w:t>Adresa spotrebiteľa: ...........................................................</w:t>
      </w:r>
    </w:p>
    <w:p w:rsidR="00C2023D" w:rsidRDefault="00000000">
      <w:r>
        <w:t>E-mail / Telefón: .................................................................</w:t>
      </w:r>
    </w:p>
    <w:p w:rsidR="00C2023D" w:rsidRDefault="00000000">
      <w:r>
        <w:t>Podpis spotrebiteľa: ____________________________  (len ak je tento formulár zasielaný v listinnej forme)</w:t>
      </w:r>
    </w:p>
    <w:p w:rsidR="00C2023D" w:rsidRDefault="00000000">
      <w:r>
        <w:t>Dátum: ...........................................................</w:t>
      </w:r>
    </w:p>
    <w:p w:rsidR="00C2023D" w:rsidRDefault="00000000">
      <w:r>
        <w:br/>
        <w:t>Poznámka:</w:t>
      </w:r>
      <w:r>
        <w:br/>
        <w:t>Tento formulár nemožno použiť pre digitálne produkty (napr. e-booky, videokurzy, PDF a iný elektronický obsah), ak bol dodaný na základe výslovného súhlasu pred uplynutím lehoty na odstúpenie od zmluvy.</w:t>
      </w:r>
    </w:p>
    <w:sectPr w:rsidR="00C2023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6120523">
    <w:abstractNumId w:val="8"/>
  </w:num>
  <w:num w:numId="2" w16cid:durableId="1982731098">
    <w:abstractNumId w:val="6"/>
  </w:num>
  <w:num w:numId="3" w16cid:durableId="798229885">
    <w:abstractNumId w:val="5"/>
  </w:num>
  <w:num w:numId="4" w16cid:durableId="1899587082">
    <w:abstractNumId w:val="4"/>
  </w:num>
  <w:num w:numId="5" w16cid:durableId="974331030">
    <w:abstractNumId w:val="7"/>
  </w:num>
  <w:num w:numId="6" w16cid:durableId="1950090586">
    <w:abstractNumId w:val="3"/>
  </w:num>
  <w:num w:numId="7" w16cid:durableId="1697778913">
    <w:abstractNumId w:val="2"/>
  </w:num>
  <w:num w:numId="8" w16cid:durableId="937104132">
    <w:abstractNumId w:val="1"/>
  </w:num>
  <w:num w:numId="9" w16cid:durableId="214473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D2949"/>
    <w:rsid w:val="00326F90"/>
    <w:rsid w:val="005B20EC"/>
    <w:rsid w:val="00AA1D8D"/>
    <w:rsid w:val="00B47730"/>
    <w:rsid w:val="00C2023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30B55E0-68F9-B746-B027-2E5C97AD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Vraz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Jana Dobrotová</cp:lastModifiedBy>
  <cp:revision>2</cp:revision>
  <dcterms:created xsi:type="dcterms:W3CDTF">2025-06-05T18:18:00Z</dcterms:created>
  <dcterms:modified xsi:type="dcterms:W3CDTF">2025-06-05T18:18:00Z</dcterms:modified>
  <cp:category/>
</cp:coreProperties>
</file>